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AEC5" w14:textId="1CB60BC6" w:rsidR="00D847B7" w:rsidRDefault="00AB6C35" w:rsidP="00AB6C35">
      <w:pPr>
        <w:pStyle w:val="1"/>
        <w:rPr>
          <w:lang w:val="el-GR"/>
        </w:rPr>
      </w:pPr>
      <w:r w:rsidRPr="00AB6C35">
        <w:rPr>
          <w:lang w:val="el-GR"/>
        </w:rPr>
        <w:drawing>
          <wp:inline distT="0" distB="0" distL="0" distR="0" wp14:anchorId="0EEE78B5" wp14:editId="52F51BFA">
            <wp:extent cx="1341120" cy="1086977"/>
            <wp:effectExtent l="0" t="0" r="0" b="0"/>
            <wp:docPr id="19914052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5238" name=""/>
                    <pic:cNvPicPr/>
                  </pic:nvPicPr>
                  <pic:blipFill>
                    <a:blip r:embed="rId6"/>
                    <a:stretch>
                      <a:fillRect/>
                    </a:stretch>
                  </pic:blipFill>
                  <pic:spPr>
                    <a:xfrm>
                      <a:off x="0" y="0"/>
                      <a:ext cx="1417214" cy="1148651"/>
                    </a:xfrm>
                    <a:prstGeom prst="rect">
                      <a:avLst/>
                    </a:prstGeom>
                  </pic:spPr>
                </pic:pic>
              </a:graphicData>
            </a:graphic>
          </wp:inline>
        </w:drawing>
      </w:r>
    </w:p>
    <w:p w14:paraId="33331489" w14:textId="2A086C26" w:rsidR="005C4C0B" w:rsidRPr="00B725E5" w:rsidRDefault="00000000" w:rsidP="00AB6C35">
      <w:pPr>
        <w:pStyle w:val="1"/>
        <w:spacing w:before="120"/>
        <w:jc w:val="center"/>
        <w:rPr>
          <w:lang w:val="el-GR"/>
        </w:rPr>
      </w:pPr>
      <w:r w:rsidRPr="00B725E5">
        <w:rPr>
          <w:lang w:val="el-GR"/>
        </w:rPr>
        <w:t>Αίτηση Εγγραφής Μέλους</w:t>
      </w:r>
      <w:r w:rsidRPr="00B725E5">
        <w:rPr>
          <w:lang w:val="el-GR"/>
        </w:rPr>
        <w:br/>
        <w:t>Ελληνική Εταιρεία Παιδιατρικής Αιματολογίας - Ογκολογίας (ΕΕΠΑΟ)</w:t>
      </w:r>
    </w:p>
    <w:tbl>
      <w:tblPr>
        <w:tblW w:w="0" w:type="auto"/>
        <w:tblLook w:val="04A0" w:firstRow="1" w:lastRow="0" w:firstColumn="1" w:lastColumn="0" w:noHBand="0" w:noVBand="1"/>
      </w:tblPr>
      <w:tblGrid>
        <w:gridCol w:w="9318"/>
        <w:gridCol w:w="222"/>
      </w:tblGrid>
      <w:tr w:rsidR="005C4C0B" w14:paraId="12D86DB9" w14:textId="77777777" w:rsidTr="00B725E5">
        <w:tc>
          <w:tcPr>
            <w:tcW w:w="8634" w:type="dxa"/>
          </w:tcPr>
          <w:p w14:paraId="060B6A81" w14:textId="77777777" w:rsidR="00B725E5" w:rsidRDefault="00B725E5" w:rsidP="00AB6C35">
            <w:pPr>
              <w:spacing w:line="240" w:lineRule="auto"/>
              <w:rPr>
                <w:lang w:val="el-GR"/>
              </w:rPr>
            </w:pPr>
          </w:p>
          <w:tbl>
            <w:tblPr>
              <w:tblStyle w:val="afa"/>
              <w:tblW w:w="9102" w:type="dxa"/>
              <w:tblLook w:val="04A0" w:firstRow="1" w:lastRow="0" w:firstColumn="1" w:lastColumn="0" w:noHBand="0" w:noVBand="1"/>
            </w:tblPr>
            <w:tblGrid>
              <w:gridCol w:w="2263"/>
              <w:gridCol w:w="6839"/>
            </w:tblGrid>
            <w:tr w:rsidR="00B725E5" w14:paraId="35EA49D8" w14:textId="77777777" w:rsidTr="00CD3DF2">
              <w:tc>
                <w:tcPr>
                  <w:tcW w:w="2263" w:type="dxa"/>
                </w:tcPr>
                <w:p w14:paraId="44F15360" w14:textId="3ECDCFA4" w:rsidR="00B725E5" w:rsidRPr="00CD3DF2" w:rsidRDefault="00B2488A" w:rsidP="00D847B7">
                  <w:pPr>
                    <w:spacing w:line="600" w:lineRule="auto"/>
                    <w:rPr>
                      <w:b/>
                      <w:bCs/>
                      <w:sz w:val="18"/>
                      <w:szCs w:val="18"/>
                      <w:lang w:val="el-GR"/>
                    </w:rPr>
                  </w:pPr>
                  <w:proofErr w:type="spellStart"/>
                  <w:r w:rsidRPr="00CD3DF2">
                    <w:rPr>
                      <w:b/>
                      <w:bCs/>
                      <w:sz w:val="18"/>
                      <w:szCs w:val="18"/>
                      <w:lang w:val="el-GR"/>
                    </w:rPr>
                    <w:t>Ονοματε</w:t>
                  </w:r>
                  <w:proofErr w:type="spellEnd"/>
                  <w:r w:rsidR="00B725E5" w:rsidRPr="00CD3DF2">
                    <w:rPr>
                      <w:b/>
                      <w:bCs/>
                      <w:sz w:val="18"/>
                      <w:szCs w:val="18"/>
                    </w:rPr>
                    <w:t>π</w:t>
                  </w:r>
                  <w:proofErr w:type="spellStart"/>
                  <w:r w:rsidR="00B725E5" w:rsidRPr="00CD3DF2">
                    <w:rPr>
                      <w:b/>
                      <w:bCs/>
                      <w:sz w:val="18"/>
                      <w:szCs w:val="18"/>
                    </w:rPr>
                    <w:t>ώνυμο</w:t>
                  </w:r>
                  <w:proofErr w:type="spellEnd"/>
                  <w:r w:rsidR="00B725E5" w:rsidRPr="00CD3DF2">
                    <w:rPr>
                      <w:b/>
                      <w:bCs/>
                      <w:sz w:val="18"/>
                      <w:szCs w:val="18"/>
                    </w:rPr>
                    <w:t>:</w:t>
                  </w:r>
                </w:p>
              </w:tc>
              <w:tc>
                <w:tcPr>
                  <w:tcW w:w="6839" w:type="dxa"/>
                </w:tcPr>
                <w:p w14:paraId="791857B9" w14:textId="35121FCA" w:rsidR="00B725E5" w:rsidRPr="00B725E5" w:rsidRDefault="00B725E5" w:rsidP="00D847B7">
                  <w:pPr>
                    <w:spacing w:line="600" w:lineRule="auto"/>
                    <w:rPr>
                      <w:sz w:val="18"/>
                      <w:szCs w:val="18"/>
                      <w:lang w:val="el-GR"/>
                    </w:rPr>
                  </w:pPr>
                </w:p>
              </w:tc>
            </w:tr>
            <w:tr w:rsidR="00B725E5" w14:paraId="7FC290FD" w14:textId="77777777" w:rsidTr="00CD3DF2">
              <w:tc>
                <w:tcPr>
                  <w:tcW w:w="2263" w:type="dxa"/>
                </w:tcPr>
                <w:p w14:paraId="781FC433" w14:textId="6856EFB3" w:rsidR="00B725E5" w:rsidRPr="00CD3DF2" w:rsidRDefault="00B2488A" w:rsidP="00D847B7">
                  <w:pPr>
                    <w:spacing w:line="600" w:lineRule="auto"/>
                    <w:rPr>
                      <w:b/>
                      <w:bCs/>
                      <w:sz w:val="18"/>
                      <w:szCs w:val="18"/>
                      <w:lang w:val="el-GR"/>
                    </w:rPr>
                  </w:pPr>
                  <w:r w:rsidRPr="00CD3DF2">
                    <w:rPr>
                      <w:b/>
                      <w:bCs/>
                      <w:sz w:val="18"/>
                      <w:szCs w:val="18"/>
                    </w:rPr>
                    <w:t>E-mail:</w:t>
                  </w:r>
                </w:p>
              </w:tc>
              <w:tc>
                <w:tcPr>
                  <w:tcW w:w="6839" w:type="dxa"/>
                </w:tcPr>
                <w:p w14:paraId="75B6C578" w14:textId="6013880B" w:rsidR="00B725E5" w:rsidRPr="00B725E5" w:rsidRDefault="00B725E5" w:rsidP="00D847B7">
                  <w:pPr>
                    <w:spacing w:line="600" w:lineRule="auto"/>
                    <w:rPr>
                      <w:sz w:val="18"/>
                      <w:szCs w:val="18"/>
                      <w:lang w:val="el-GR"/>
                    </w:rPr>
                  </w:pPr>
                </w:p>
              </w:tc>
            </w:tr>
            <w:tr w:rsidR="00B725E5" w14:paraId="161830B4" w14:textId="77777777" w:rsidTr="00CD3DF2">
              <w:tc>
                <w:tcPr>
                  <w:tcW w:w="2263" w:type="dxa"/>
                </w:tcPr>
                <w:p w14:paraId="6641389D" w14:textId="5CFC2613" w:rsidR="00B725E5" w:rsidRPr="00CD3DF2" w:rsidRDefault="00D847B7" w:rsidP="00D847B7">
                  <w:pPr>
                    <w:spacing w:line="600" w:lineRule="auto"/>
                    <w:rPr>
                      <w:b/>
                      <w:bCs/>
                      <w:sz w:val="18"/>
                      <w:szCs w:val="18"/>
                      <w:lang w:val="el-GR"/>
                    </w:rPr>
                  </w:pPr>
                  <w:proofErr w:type="spellStart"/>
                  <w:r w:rsidRPr="00CD3DF2">
                    <w:rPr>
                      <w:b/>
                      <w:bCs/>
                      <w:sz w:val="18"/>
                      <w:szCs w:val="18"/>
                    </w:rPr>
                    <w:t>Τηλέφωνο</w:t>
                  </w:r>
                  <w:proofErr w:type="spellEnd"/>
                  <w:r w:rsidRPr="00CD3DF2">
                    <w:rPr>
                      <w:b/>
                      <w:bCs/>
                      <w:sz w:val="18"/>
                      <w:szCs w:val="18"/>
                    </w:rPr>
                    <w:t>:</w:t>
                  </w:r>
                </w:p>
              </w:tc>
              <w:tc>
                <w:tcPr>
                  <w:tcW w:w="6839" w:type="dxa"/>
                </w:tcPr>
                <w:p w14:paraId="6F25BEDE" w14:textId="42EE44ED" w:rsidR="00B725E5" w:rsidRPr="00B725E5" w:rsidRDefault="00B725E5" w:rsidP="00D847B7">
                  <w:pPr>
                    <w:spacing w:line="600" w:lineRule="auto"/>
                    <w:rPr>
                      <w:sz w:val="18"/>
                      <w:szCs w:val="18"/>
                      <w:lang w:val="el-GR"/>
                    </w:rPr>
                  </w:pPr>
                </w:p>
              </w:tc>
            </w:tr>
            <w:tr w:rsidR="00B725E5" w14:paraId="06527EE1" w14:textId="77777777" w:rsidTr="00CD3DF2">
              <w:tc>
                <w:tcPr>
                  <w:tcW w:w="2263" w:type="dxa"/>
                </w:tcPr>
                <w:p w14:paraId="39112C27" w14:textId="2FC6D35A" w:rsidR="00B725E5" w:rsidRPr="00CD3DF2" w:rsidRDefault="00B725E5" w:rsidP="00D847B7">
                  <w:pPr>
                    <w:spacing w:line="600" w:lineRule="auto"/>
                    <w:rPr>
                      <w:b/>
                      <w:bCs/>
                      <w:sz w:val="18"/>
                      <w:szCs w:val="18"/>
                      <w:lang w:val="el-GR"/>
                    </w:rPr>
                  </w:pPr>
                  <w:proofErr w:type="spellStart"/>
                  <w:r w:rsidRPr="00CD3DF2">
                    <w:rPr>
                      <w:b/>
                      <w:bCs/>
                      <w:sz w:val="18"/>
                      <w:szCs w:val="18"/>
                    </w:rPr>
                    <w:t>Χώρος</w:t>
                  </w:r>
                  <w:proofErr w:type="spellEnd"/>
                  <w:r w:rsidRPr="00CD3DF2">
                    <w:rPr>
                      <w:b/>
                      <w:bCs/>
                      <w:sz w:val="18"/>
                      <w:szCs w:val="18"/>
                    </w:rPr>
                    <w:t xml:space="preserve"> </w:t>
                  </w:r>
                  <w:proofErr w:type="spellStart"/>
                  <w:r w:rsidRPr="00CD3DF2">
                    <w:rPr>
                      <w:b/>
                      <w:bCs/>
                      <w:sz w:val="18"/>
                      <w:szCs w:val="18"/>
                    </w:rPr>
                    <w:t>Εργ</w:t>
                  </w:r>
                  <w:proofErr w:type="spellEnd"/>
                  <w:r w:rsidRPr="00CD3DF2">
                    <w:rPr>
                      <w:b/>
                      <w:bCs/>
                      <w:sz w:val="18"/>
                      <w:szCs w:val="18"/>
                    </w:rPr>
                    <w:t>ασίας:</w:t>
                  </w:r>
                </w:p>
              </w:tc>
              <w:tc>
                <w:tcPr>
                  <w:tcW w:w="6839" w:type="dxa"/>
                </w:tcPr>
                <w:p w14:paraId="62D7A7F0" w14:textId="540F5FD8" w:rsidR="00B725E5" w:rsidRPr="00B725E5" w:rsidRDefault="00B725E5" w:rsidP="00D847B7">
                  <w:pPr>
                    <w:spacing w:line="600" w:lineRule="auto"/>
                    <w:rPr>
                      <w:sz w:val="18"/>
                      <w:szCs w:val="18"/>
                      <w:lang w:val="el-GR"/>
                    </w:rPr>
                  </w:pPr>
                </w:p>
              </w:tc>
            </w:tr>
            <w:tr w:rsidR="00B725E5" w14:paraId="71C80770" w14:textId="77777777" w:rsidTr="00CD3DF2">
              <w:tc>
                <w:tcPr>
                  <w:tcW w:w="2263" w:type="dxa"/>
                </w:tcPr>
                <w:p w14:paraId="25DA254D" w14:textId="6776F6ED" w:rsidR="00B725E5" w:rsidRPr="00CD3DF2" w:rsidRDefault="00D847B7" w:rsidP="00D847B7">
                  <w:pPr>
                    <w:spacing w:line="600" w:lineRule="auto"/>
                    <w:rPr>
                      <w:b/>
                      <w:bCs/>
                      <w:sz w:val="18"/>
                      <w:szCs w:val="18"/>
                      <w:lang w:val="el-GR"/>
                    </w:rPr>
                  </w:pPr>
                  <w:proofErr w:type="spellStart"/>
                  <w:r w:rsidRPr="00CD3DF2">
                    <w:rPr>
                      <w:b/>
                      <w:bCs/>
                      <w:sz w:val="18"/>
                      <w:szCs w:val="18"/>
                    </w:rPr>
                    <w:t>Τμήμ</w:t>
                  </w:r>
                  <w:proofErr w:type="spellEnd"/>
                  <w:r w:rsidRPr="00CD3DF2">
                    <w:rPr>
                      <w:b/>
                      <w:bCs/>
                      <w:sz w:val="18"/>
                      <w:szCs w:val="18"/>
                    </w:rPr>
                    <w:t>α:</w:t>
                  </w:r>
                </w:p>
              </w:tc>
              <w:tc>
                <w:tcPr>
                  <w:tcW w:w="6839" w:type="dxa"/>
                </w:tcPr>
                <w:p w14:paraId="3CD5D137" w14:textId="77777777" w:rsidR="00B725E5" w:rsidRPr="00B725E5" w:rsidRDefault="00B725E5" w:rsidP="00D847B7">
                  <w:pPr>
                    <w:spacing w:line="600" w:lineRule="auto"/>
                    <w:rPr>
                      <w:sz w:val="18"/>
                      <w:szCs w:val="18"/>
                      <w:lang w:val="el-GR"/>
                    </w:rPr>
                  </w:pPr>
                </w:p>
              </w:tc>
            </w:tr>
            <w:tr w:rsidR="00B725E5" w14:paraId="17613AAC" w14:textId="77777777" w:rsidTr="00CD3DF2">
              <w:tc>
                <w:tcPr>
                  <w:tcW w:w="2263" w:type="dxa"/>
                </w:tcPr>
                <w:p w14:paraId="21D25970" w14:textId="36703A9F" w:rsidR="00B725E5" w:rsidRPr="00CD3DF2" w:rsidRDefault="00D847B7" w:rsidP="00D847B7">
                  <w:pPr>
                    <w:spacing w:line="600" w:lineRule="auto"/>
                    <w:rPr>
                      <w:b/>
                      <w:bCs/>
                      <w:sz w:val="18"/>
                      <w:szCs w:val="18"/>
                      <w:lang w:val="el-GR"/>
                    </w:rPr>
                  </w:pPr>
                  <w:r w:rsidRPr="00CD3DF2">
                    <w:rPr>
                      <w:b/>
                      <w:bCs/>
                      <w:sz w:val="18"/>
                      <w:szCs w:val="18"/>
                      <w:lang w:val="el-GR"/>
                    </w:rPr>
                    <w:t xml:space="preserve">Επιστημονική </w:t>
                  </w:r>
                  <w:r w:rsidRPr="00CD3DF2">
                    <w:rPr>
                      <w:b/>
                      <w:bCs/>
                      <w:sz w:val="18"/>
                      <w:szCs w:val="18"/>
                      <w:lang w:val="el-GR"/>
                    </w:rPr>
                    <w:t>Ιδιότητα:</w:t>
                  </w:r>
                </w:p>
              </w:tc>
              <w:tc>
                <w:tcPr>
                  <w:tcW w:w="6839" w:type="dxa"/>
                </w:tcPr>
                <w:p w14:paraId="1DBDDA02" w14:textId="77777777" w:rsidR="00B725E5" w:rsidRPr="00B725E5" w:rsidRDefault="00B725E5" w:rsidP="00D847B7">
                  <w:pPr>
                    <w:spacing w:line="600" w:lineRule="auto"/>
                    <w:rPr>
                      <w:sz w:val="18"/>
                      <w:szCs w:val="18"/>
                      <w:lang w:val="el-GR"/>
                    </w:rPr>
                  </w:pPr>
                </w:p>
              </w:tc>
            </w:tr>
          </w:tbl>
          <w:p w14:paraId="49A7AB87" w14:textId="794F768B" w:rsidR="005C4C0B" w:rsidRDefault="005C4C0B"/>
        </w:tc>
        <w:tc>
          <w:tcPr>
            <w:tcW w:w="222" w:type="dxa"/>
          </w:tcPr>
          <w:p w14:paraId="406C3921" w14:textId="77777777" w:rsidR="005C4C0B" w:rsidRDefault="005C4C0B"/>
        </w:tc>
      </w:tr>
    </w:tbl>
    <w:p w14:paraId="0F271313" w14:textId="77777777" w:rsidR="005C4C0B" w:rsidRPr="00B725E5" w:rsidRDefault="00000000">
      <w:pPr>
        <w:pStyle w:val="21"/>
        <w:rPr>
          <w:lang w:val="el-GR"/>
        </w:rPr>
      </w:pPr>
      <w:r w:rsidRPr="00B725E5">
        <w:rPr>
          <w:lang w:val="el-GR"/>
        </w:rPr>
        <w:t>Δήλωση Εγγραφής</w:t>
      </w:r>
    </w:p>
    <w:p w14:paraId="691384D6" w14:textId="77777777" w:rsidR="005C4C0B" w:rsidRPr="00B725E5" w:rsidRDefault="00000000" w:rsidP="00B725E5">
      <w:pPr>
        <w:jc w:val="both"/>
        <w:rPr>
          <w:lang w:val="el-GR"/>
        </w:rPr>
      </w:pPr>
      <w:r w:rsidRPr="00B725E5">
        <w:rPr>
          <w:lang w:val="el-GR"/>
        </w:rPr>
        <w:t>Με την παρούσα αιτούμαι την εγγραφή μου ως μέλος της Ελληνικής Εταιρείας Παιδιατρικής Αιματολογίας-Ογκολογίας (ΕΕΠΑΟ).</w:t>
      </w:r>
    </w:p>
    <w:p w14:paraId="2CDBE3C7" w14:textId="77777777" w:rsidR="005C4C0B" w:rsidRPr="00B725E5" w:rsidRDefault="00000000">
      <w:pPr>
        <w:pStyle w:val="21"/>
        <w:rPr>
          <w:lang w:val="el-GR"/>
        </w:rPr>
      </w:pPr>
      <w:r w:rsidRPr="00B725E5">
        <w:rPr>
          <w:lang w:val="el-GR"/>
        </w:rPr>
        <w:t>Συγκατάθεση για Επεξεργασία Προσωπικών Δεδομένων</w:t>
      </w:r>
    </w:p>
    <w:p w14:paraId="0ABE2190" w14:textId="77777777" w:rsidR="005C4C0B" w:rsidRPr="00B725E5" w:rsidRDefault="00000000" w:rsidP="00B725E5">
      <w:pPr>
        <w:jc w:val="both"/>
        <w:rPr>
          <w:lang w:val="el-GR"/>
        </w:rPr>
      </w:pPr>
      <w:r w:rsidRPr="00B725E5">
        <w:rPr>
          <w:lang w:val="el-GR"/>
        </w:rPr>
        <w:t>Δηλώνω ότι έχω λάβει γνώση της πολιτικής προστασίας προσωπικών δεδομένων της ΕΕΠΑΟ και συναινώ στην επεξεργασία των προσωπικών μου δεδομένων για σκοπούς που σχετίζονται με τη λειτουργία της Εταιρείας, σύμφωνα με τον Γενικό Κανονισμό Προστασίας Δεδομένων (</w:t>
      </w:r>
      <w:r>
        <w:t>GDPR</w:t>
      </w:r>
      <w:r w:rsidRPr="00B725E5">
        <w:rPr>
          <w:lang w:val="el-GR"/>
        </w:rPr>
        <w:t>).</w:t>
      </w:r>
    </w:p>
    <w:p w14:paraId="454A90C2" w14:textId="16F75870" w:rsidR="00D847B7" w:rsidRPr="00D847B7" w:rsidRDefault="00000000" w:rsidP="00D847B7">
      <w:pPr>
        <w:pStyle w:val="21"/>
        <w:rPr>
          <w:lang w:val="el-GR"/>
        </w:rPr>
      </w:pPr>
      <w:proofErr w:type="spellStart"/>
      <w:r>
        <w:t>Συγκ</w:t>
      </w:r>
      <w:proofErr w:type="spellEnd"/>
      <w:r>
        <w:t xml:space="preserve">ατάθεση </w:t>
      </w:r>
      <w:proofErr w:type="spellStart"/>
      <w:r>
        <w:t>γι</w:t>
      </w:r>
      <w:proofErr w:type="spellEnd"/>
      <w:r>
        <w:t>α Επ</w:t>
      </w:r>
      <w:proofErr w:type="spellStart"/>
      <w:r>
        <w:t>ικοινωνί</w:t>
      </w:r>
      <w:proofErr w:type="spellEnd"/>
      <w:r>
        <w:t>α</w:t>
      </w:r>
      <w:r w:rsidR="00D847B7">
        <w:rPr>
          <w:lang w:val="el-GR"/>
        </w:rPr>
        <w:br/>
      </w:r>
    </w:p>
    <w:tbl>
      <w:tblPr>
        <w:tblStyle w:val="afa"/>
        <w:tblW w:w="0" w:type="auto"/>
        <w:tblLook w:val="04A0" w:firstRow="1" w:lastRow="0" w:firstColumn="1" w:lastColumn="0" w:noHBand="0" w:noVBand="1"/>
      </w:tblPr>
      <w:tblGrid>
        <w:gridCol w:w="4320"/>
        <w:gridCol w:w="4320"/>
      </w:tblGrid>
      <w:tr w:rsidR="005C4C0B" w14:paraId="7FC000C7" w14:textId="77777777">
        <w:tc>
          <w:tcPr>
            <w:tcW w:w="4320" w:type="dxa"/>
          </w:tcPr>
          <w:p w14:paraId="79A58CDD" w14:textId="77777777" w:rsidR="005C4C0B" w:rsidRDefault="00000000" w:rsidP="00AB6C35">
            <w:r>
              <w:t>Επ</w:t>
            </w:r>
            <w:proofErr w:type="spellStart"/>
            <w:r>
              <w:t>ιθυμώ</w:t>
            </w:r>
            <w:proofErr w:type="spellEnd"/>
            <w:r>
              <w:t xml:space="preserve"> επ</w:t>
            </w:r>
            <w:proofErr w:type="spellStart"/>
            <w:r>
              <w:t>ικοινωνί</w:t>
            </w:r>
            <w:proofErr w:type="spellEnd"/>
            <w:r>
              <w:t xml:space="preserve">α </w:t>
            </w:r>
            <w:proofErr w:type="spellStart"/>
            <w:r>
              <w:t>μέσω</w:t>
            </w:r>
            <w:proofErr w:type="spellEnd"/>
            <w:r>
              <w:t xml:space="preserve"> Email</w:t>
            </w:r>
          </w:p>
        </w:tc>
        <w:tc>
          <w:tcPr>
            <w:tcW w:w="4320" w:type="dxa"/>
          </w:tcPr>
          <w:p w14:paraId="5F19E701" w14:textId="77777777" w:rsidR="005C4C0B" w:rsidRDefault="00000000" w:rsidP="00AB6C35">
            <w:r>
              <w:t>□ ΝΑΙ   □ ΟΧΙ</w:t>
            </w:r>
          </w:p>
        </w:tc>
      </w:tr>
      <w:tr w:rsidR="005C4C0B" w14:paraId="46696DC1" w14:textId="77777777">
        <w:tc>
          <w:tcPr>
            <w:tcW w:w="4320" w:type="dxa"/>
          </w:tcPr>
          <w:p w14:paraId="03EAD652" w14:textId="77777777" w:rsidR="005C4C0B" w:rsidRDefault="00000000" w:rsidP="00AB6C35">
            <w:r>
              <w:t>Επιθυμώ επικοινωνία μέσω SMS</w:t>
            </w:r>
          </w:p>
        </w:tc>
        <w:tc>
          <w:tcPr>
            <w:tcW w:w="4320" w:type="dxa"/>
          </w:tcPr>
          <w:p w14:paraId="632CBD5C" w14:textId="77777777" w:rsidR="005C4C0B" w:rsidRDefault="00000000" w:rsidP="00AB6C35">
            <w:r>
              <w:t>□ ΝΑΙ   □ ΟΧΙ</w:t>
            </w:r>
          </w:p>
        </w:tc>
      </w:tr>
      <w:tr w:rsidR="005C4C0B" w14:paraId="3B491B8C" w14:textId="77777777">
        <w:tc>
          <w:tcPr>
            <w:tcW w:w="4320" w:type="dxa"/>
          </w:tcPr>
          <w:p w14:paraId="55A45E34" w14:textId="77777777" w:rsidR="005C4C0B" w:rsidRDefault="00000000" w:rsidP="00AB6C35">
            <w:r>
              <w:t>Επιθυμώ τηλεφωνική επικοινωνία</w:t>
            </w:r>
          </w:p>
        </w:tc>
        <w:tc>
          <w:tcPr>
            <w:tcW w:w="4320" w:type="dxa"/>
          </w:tcPr>
          <w:p w14:paraId="1DBEC99C" w14:textId="77777777" w:rsidR="005C4C0B" w:rsidRDefault="00000000" w:rsidP="00AB6C35">
            <w:r>
              <w:t>□ ΝΑΙ   □ ΟΧΙ</w:t>
            </w:r>
          </w:p>
        </w:tc>
      </w:tr>
      <w:tr w:rsidR="005C4C0B" w14:paraId="061C6FE9" w14:textId="77777777">
        <w:tc>
          <w:tcPr>
            <w:tcW w:w="4320" w:type="dxa"/>
          </w:tcPr>
          <w:p w14:paraId="7EB29456" w14:textId="77777777" w:rsidR="005C4C0B" w:rsidRPr="00B725E5" w:rsidRDefault="00000000" w:rsidP="00AB6C35">
            <w:pPr>
              <w:rPr>
                <w:lang w:val="el-GR"/>
              </w:rPr>
            </w:pPr>
            <w:r w:rsidRPr="00B725E5">
              <w:rPr>
                <w:lang w:val="el-GR"/>
              </w:rPr>
              <w:t>Επιθυμώ ενημέρωση για δράσεις &amp; ενημερώσεις της ΕΕΠΑΟ</w:t>
            </w:r>
          </w:p>
        </w:tc>
        <w:tc>
          <w:tcPr>
            <w:tcW w:w="4320" w:type="dxa"/>
          </w:tcPr>
          <w:p w14:paraId="23F19637" w14:textId="77777777" w:rsidR="005C4C0B" w:rsidRDefault="00000000" w:rsidP="00AB6C35">
            <w:r>
              <w:t>□ ΝΑΙ   □ ΟΧΙ</w:t>
            </w:r>
          </w:p>
        </w:tc>
      </w:tr>
    </w:tbl>
    <w:p w14:paraId="72314DAC" w14:textId="203F2A60" w:rsidR="00B725E5" w:rsidRDefault="00B725E5" w:rsidP="00AB6C35">
      <w:pPr>
        <w:spacing w:after="0"/>
        <w:rPr>
          <w:lang w:val="el-GR"/>
        </w:rPr>
      </w:pPr>
    </w:p>
    <w:p w14:paraId="0BFDEC67" w14:textId="6AA33597" w:rsidR="005C4C0B" w:rsidRDefault="00AB6C35" w:rsidP="00AB6C35">
      <w:pPr>
        <w:spacing w:after="0"/>
      </w:pPr>
      <w:r>
        <w:rPr>
          <w:lang w:val="el-GR"/>
        </w:rPr>
        <w:br/>
      </w:r>
      <w:proofErr w:type="spellStart"/>
      <w:r w:rsidR="00000000">
        <w:t>Ημερομηνί</w:t>
      </w:r>
      <w:proofErr w:type="spellEnd"/>
      <w:r w:rsidR="00000000">
        <w:t>α: _______________________</w:t>
      </w:r>
      <w:r w:rsidRPr="00AB6C35">
        <w:t xml:space="preserve"> </w:t>
      </w:r>
      <w:r>
        <w:rPr>
          <w:lang w:val="el-GR"/>
        </w:rPr>
        <w:t xml:space="preserve">                   </w:t>
      </w:r>
      <w:r>
        <w:t>Υπ</w:t>
      </w:r>
      <w:proofErr w:type="spellStart"/>
      <w:r>
        <w:t>ογρ</w:t>
      </w:r>
      <w:proofErr w:type="spellEnd"/>
      <w:r>
        <w:t>αφή: _________________________</w:t>
      </w:r>
    </w:p>
    <w:p w14:paraId="32497593" w14:textId="77777777" w:rsidR="00AB6C35" w:rsidRDefault="00AB6C35"/>
    <w:sectPr w:rsidR="00AB6C35" w:rsidSect="00AB6C35">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15918605">
    <w:abstractNumId w:val="8"/>
  </w:num>
  <w:num w:numId="2" w16cid:durableId="2110083885">
    <w:abstractNumId w:val="6"/>
  </w:num>
  <w:num w:numId="3" w16cid:durableId="1537696050">
    <w:abstractNumId w:val="5"/>
  </w:num>
  <w:num w:numId="4" w16cid:durableId="2109617438">
    <w:abstractNumId w:val="4"/>
  </w:num>
  <w:num w:numId="5" w16cid:durableId="929310929">
    <w:abstractNumId w:val="7"/>
  </w:num>
  <w:num w:numId="6" w16cid:durableId="702946604">
    <w:abstractNumId w:val="3"/>
  </w:num>
  <w:num w:numId="7" w16cid:durableId="377245835">
    <w:abstractNumId w:val="2"/>
  </w:num>
  <w:num w:numId="8" w16cid:durableId="2089109471">
    <w:abstractNumId w:val="1"/>
  </w:num>
  <w:num w:numId="9" w16cid:durableId="65379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C4C0B"/>
    <w:rsid w:val="00AA1D8D"/>
    <w:rsid w:val="00AB6C35"/>
    <w:rsid w:val="00B2488A"/>
    <w:rsid w:val="00B47730"/>
    <w:rsid w:val="00B725E5"/>
    <w:rsid w:val="00CB0664"/>
    <w:rsid w:val="00CD3DF2"/>
    <w:rsid w:val="00D847B7"/>
    <w:rsid w:val="00F675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E7B99"/>
  <w14:defaultImageDpi w14:val="300"/>
  <w15:docId w15:val="{49CE5841-2987-40D0-897D-11E2A03B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810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eepao eepao</cp:lastModifiedBy>
  <cp:revision>3</cp:revision>
  <dcterms:created xsi:type="dcterms:W3CDTF">2025-11-18T09:56:00Z</dcterms:created>
  <dcterms:modified xsi:type="dcterms:W3CDTF">2025-11-18T09:57:00Z</dcterms:modified>
  <cp:category/>
</cp:coreProperties>
</file>